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1DEE" w14:textId="44E3BE6A" w:rsidR="00032FFB" w:rsidRPr="00FC5D4D" w:rsidRDefault="00750D39" w:rsidP="00032FFB">
      <w:pPr>
        <w:spacing w:after="0" w:line="300" w:lineRule="auto"/>
        <w:jc w:val="center"/>
        <w:rPr>
          <w:rFonts w:ascii="Franklin Gothic Book" w:hAnsi="Franklin Gothic Book"/>
          <w:b/>
          <w:bCs/>
          <w:color w:val="1F497D" w:themeColor="text2"/>
          <w:sz w:val="28"/>
          <w:szCs w:val="28"/>
        </w:rPr>
      </w:pPr>
      <w:r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 xml:space="preserve"> </w:t>
      </w:r>
      <w:r w:rsidRPr="00FC5D4D">
        <w:rPr>
          <w:rFonts w:ascii="Segoe UI Emoji" w:hAnsi="Segoe UI Emoji" w:cs="Segoe UI Emoji"/>
        </w:rPr>
        <w:t>💎</w:t>
      </w:r>
      <w:r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 xml:space="preserve"> </w:t>
      </w:r>
      <w:r w:rsidR="00032FFB"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>30th Annual Age of Excellence</w:t>
      </w:r>
      <w:r w:rsidR="006F05F4"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 xml:space="preserve"> Dinner</w:t>
      </w:r>
      <w:r w:rsidR="00032FFB"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 xml:space="preserve"> – Caring Hearts, Lasting Legacies</w:t>
      </w:r>
      <w:r w:rsidRPr="00FC5D4D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 xml:space="preserve"> </w:t>
      </w:r>
      <w:r w:rsidRPr="00FC5D4D">
        <w:rPr>
          <w:rFonts w:ascii="Segoe UI Emoji" w:hAnsi="Segoe UI Emoji" w:cs="Segoe UI Emoji"/>
        </w:rPr>
        <w:t>💎</w:t>
      </w:r>
    </w:p>
    <w:p w14:paraId="2E5BBEBD" w14:textId="77777777" w:rsidR="00B947B3" w:rsidRPr="00FC5D4D" w:rsidRDefault="00B978C0" w:rsidP="003625CA">
      <w:pPr>
        <w:spacing w:after="0" w:line="300" w:lineRule="auto"/>
        <w:jc w:val="center"/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t>Celebrating the 60th Anniversary of REAL Services</w:t>
      </w:r>
    </w:p>
    <w:p w14:paraId="7530D51B" w14:textId="2F3A13DB" w:rsidR="00B947B3" w:rsidRPr="00FC5D4D" w:rsidRDefault="00B978C0" w:rsidP="003625CA">
      <w:pPr>
        <w:spacing w:after="0" w:line="300" w:lineRule="auto"/>
        <w:jc w:val="center"/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t>Thursday, August 6, 2026</w:t>
      </w:r>
      <w:r w:rsidR="00032FFB" w:rsidRPr="00FC5D4D">
        <w:rPr>
          <w:rFonts w:ascii="Franklin Gothic Book" w:hAnsi="Franklin Gothic Book"/>
        </w:rPr>
        <w:t>, 6 pm</w:t>
      </w:r>
      <w:r w:rsidRPr="00FC5D4D">
        <w:rPr>
          <w:rFonts w:ascii="Franklin Gothic Book" w:hAnsi="Franklin Gothic Book"/>
        </w:rPr>
        <w:t xml:space="preserve"> | Gillespie Center, South Bend, IN</w:t>
      </w:r>
    </w:p>
    <w:p w14:paraId="719F34DB" w14:textId="77777777" w:rsidR="00B947B3" w:rsidRPr="00FC5D4D" w:rsidRDefault="00B978C0">
      <w:pPr>
        <w:pStyle w:val="Heading2"/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t>Sponsorship Levels</w:t>
      </w:r>
    </w:p>
    <w:p w14:paraId="03BB9AA4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💎</w:t>
      </w:r>
      <w:r w:rsidRPr="00FC5D4D">
        <w:rPr>
          <w:rFonts w:ascii="Franklin Gothic Book" w:hAnsi="Franklin Gothic Book"/>
        </w:rPr>
        <w:t xml:space="preserve"> Diamond Sponsor – $25,000 (1 available)</w:t>
      </w:r>
    </w:p>
    <w:p w14:paraId="4F283A67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✨</w:t>
      </w:r>
      <w:r w:rsidRPr="00FC5D4D">
        <w:rPr>
          <w:rFonts w:ascii="Franklin Gothic Book" w:hAnsi="Franklin Gothic Book"/>
        </w:rPr>
        <w:t xml:space="preserve"> Platinum Sponsor – $15,000 (1 available)</w:t>
      </w:r>
    </w:p>
    <w:p w14:paraId="55555D6E" w14:textId="5EC69B88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🌟</w:t>
      </w:r>
      <w:r w:rsidRPr="00FC5D4D">
        <w:rPr>
          <w:rFonts w:ascii="Franklin Gothic Book" w:hAnsi="Franklin Gothic Book"/>
        </w:rPr>
        <w:t xml:space="preserve"> Gold Sponsor – $10,000 (</w:t>
      </w:r>
      <w:r w:rsidR="00D51D73" w:rsidRPr="00FC5D4D">
        <w:rPr>
          <w:rFonts w:ascii="Franklin Gothic Book" w:hAnsi="Franklin Gothic Book"/>
        </w:rPr>
        <w:t>3</w:t>
      </w:r>
      <w:r w:rsidRPr="00FC5D4D">
        <w:rPr>
          <w:rFonts w:ascii="Franklin Gothic Book" w:hAnsi="Franklin Gothic Book"/>
        </w:rPr>
        <w:t xml:space="preserve"> available)</w:t>
      </w:r>
    </w:p>
    <w:p w14:paraId="46EE20E6" w14:textId="23C05B51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🏆</w:t>
      </w:r>
      <w:r w:rsidRPr="00FC5D4D">
        <w:rPr>
          <w:rFonts w:ascii="Franklin Gothic Book" w:hAnsi="Franklin Gothic Book"/>
        </w:rPr>
        <w:t xml:space="preserve"> Award Sponsors – $7,500 each (</w:t>
      </w:r>
      <w:r w:rsidR="00E61806" w:rsidRPr="00FC5D4D">
        <w:rPr>
          <w:rFonts w:ascii="Franklin Gothic Book" w:hAnsi="Franklin Gothic Book"/>
        </w:rPr>
        <w:t xml:space="preserve">6 available) </w:t>
      </w:r>
    </w:p>
    <w:p w14:paraId="3870EC86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💠</w:t>
      </w:r>
      <w:r w:rsidRPr="00FC5D4D">
        <w:rPr>
          <w:rFonts w:ascii="Franklin Gothic Book" w:hAnsi="Franklin Gothic Book"/>
        </w:rPr>
        <w:t xml:space="preserve"> Emerald Sponsor – $5,000 (5 available)</w:t>
      </w:r>
    </w:p>
    <w:p w14:paraId="5F2EA9C5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💙</w:t>
      </w:r>
      <w:r w:rsidRPr="00FC5D4D">
        <w:rPr>
          <w:rFonts w:ascii="Franklin Gothic Book" w:hAnsi="Franklin Gothic Book"/>
        </w:rPr>
        <w:t xml:space="preserve"> Sapphire Sponsor – $2,500 (8 available)</w:t>
      </w:r>
    </w:p>
    <w:p w14:paraId="1C33C349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🤍</w:t>
      </w:r>
      <w:r w:rsidRPr="00FC5D4D">
        <w:rPr>
          <w:rFonts w:ascii="Franklin Gothic Book" w:hAnsi="Franklin Gothic Book"/>
        </w:rPr>
        <w:t xml:space="preserve"> Pearl Sponsor – $1,000 (10 available)</w:t>
      </w:r>
    </w:p>
    <w:p w14:paraId="08D77D66" w14:textId="77777777" w:rsidR="00B947B3" w:rsidRPr="00FC5D4D" w:rsidRDefault="00B978C0" w:rsidP="007F48C2">
      <w:pPr>
        <w:spacing w:after="0" w:line="240" w:lineRule="auto"/>
        <w:rPr>
          <w:rFonts w:ascii="Franklin Gothic Book" w:hAnsi="Franklin Gothic Book"/>
        </w:rPr>
      </w:pPr>
      <w:r w:rsidRPr="00FC5D4D">
        <w:rPr>
          <w:rFonts w:ascii="Segoe UI Emoji" w:hAnsi="Segoe UI Emoji" w:cs="Segoe UI Emoji"/>
        </w:rPr>
        <w:t>🔹</w:t>
      </w:r>
      <w:r w:rsidRPr="00FC5D4D">
        <w:rPr>
          <w:rFonts w:ascii="Franklin Gothic Book" w:hAnsi="Franklin Gothic Book"/>
        </w:rPr>
        <w:t xml:space="preserve"> Crystal Supporter – $500 (20 available)</w:t>
      </w:r>
    </w:p>
    <w:p w14:paraId="64E09E97" w14:textId="700CB203" w:rsidR="00B947B3" w:rsidRPr="00FC5D4D" w:rsidRDefault="00B978C0">
      <w:pPr>
        <w:pStyle w:val="Heading2"/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t xml:space="preserve">Sponsorship Benefits </w:t>
      </w:r>
    </w:p>
    <w:tbl>
      <w:tblPr>
        <w:tblStyle w:val="TableGrid"/>
        <w:tblW w:w="11001" w:type="dxa"/>
        <w:tblLayout w:type="fixed"/>
        <w:tblLook w:val="04A0" w:firstRow="1" w:lastRow="0" w:firstColumn="1" w:lastColumn="0" w:noHBand="0" w:noVBand="1"/>
      </w:tblPr>
      <w:tblGrid>
        <w:gridCol w:w="1458"/>
        <w:gridCol w:w="1213"/>
        <w:gridCol w:w="1212"/>
        <w:gridCol w:w="1212"/>
        <w:gridCol w:w="1378"/>
        <w:gridCol w:w="1105"/>
        <w:gridCol w:w="1153"/>
        <w:gridCol w:w="1111"/>
        <w:gridCol w:w="1159"/>
      </w:tblGrid>
      <w:tr w:rsidR="00CC5345" w:rsidRPr="00FC5D4D" w14:paraId="62638DBF" w14:textId="77777777" w:rsidTr="00D51D73">
        <w:tc>
          <w:tcPr>
            <w:tcW w:w="1458" w:type="dxa"/>
            <w:vAlign w:val="center"/>
          </w:tcPr>
          <w:p w14:paraId="1830E112" w14:textId="77777777" w:rsidR="00B947B3" w:rsidRPr="00FC5D4D" w:rsidRDefault="00B978C0" w:rsidP="00B77B22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213" w:type="dxa"/>
            <w:vAlign w:val="center"/>
          </w:tcPr>
          <w:p w14:paraId="26373DB1" w14:textId="35101947" w:rsidR="00B947B3" w:rsidRPr="00FC5D4D" w:rsidRDefault="00B77B22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="Segoe UI Emoji"/>
                <w:b/>
                <w:bCs/>
                <w:sz w:val="20"/>
                <w:szCs w:val="20"/>
              </w:rPr>
              <w:t>D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iamond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$25k</w:t>
            </w:r>
          </w:p>
        </w:tc>
        <w:tc>
          <w:tcPr>
            <w:tcW w:w="1212" w:type="dxa"/>
            <w:vAlign w:val="center"/>
          </w:tcPr>
          <w:p w14:paraId="30467416" w14:textId="2100F1C9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Platinum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$15k</w:t>
            </w:r>
          </w:p>
        </w:tc>
        <w:tc>
          <w:tcPr>
            <w:tcW w:w="1212" w:type="dxa"/>
            <w:vAlign w:val="center"/>
          </w:tcPr>
          <w:p w14:paraId="19E04018" w14:textId="4355B0D6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Gold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$10k</w:t>
            </w:r>
          </w:p>
        </w:tc>
        <w:tc>
          <w:tcPr>
            <w:tcW w:w="1378" w:type="dxa"/>
            <w:vAlign w:val="center"/>
          </w:tcPr>
          <w:p w14:paraId="4B0792DD" w14:textId="1939D606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Award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$7.5k</w:t>
            </w:r>
          </w:p>
        </w:tc>
        <w:tc>
          <w:tcPr>
            <w:tcW w:w="1105" w:type="dxa"/>
            <w:vAlign w:val="center"/>
          </w:tcPr>
          <w:p w14:paraId="7C9A0053" w14:textId="21A07DC5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Emerald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$5k</w:t>
            </w:r>
          </w:p>
        </w:tc>
        <w:tc>
          <w:tcPr>
            <w:tcW w:w="1153" w:type="dxa"/>
            <w:vAlign w:val="center"/>
          </w:tcPr>
          <w:p w14:paraId="3B0B5A67" w14:textId="65A21D93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Sapphire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$2.5k</w:t>
            </w:r>
          </w:p>
        </w:tc>
        <w:tc>
          <w:tcPr>
            <w:tcW w:w="1111" w:type="dxa"/>
            <w:vAlign w:val="center"/>
          </w:tcPr>
          <w:p w14:paraId="3D97EAC6" w14:textId="57AA2E8E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Pearl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$1k</w:t>
            </w:r>
          </w:p>
        </w:tc>
        <w:tc>
          <w:tcPr>
            <w:tcW w:w="1159" w:type="dxa"/>
            <w:vAlign w:val="center"/>
          </w:tcPr>
          <w:p w14:paraId="0816811B" w14:textId="55923903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t>Crystal</w:t>
            </w:r>
            <w:r w:rsidRPr="00FC5D4D">
              <w:rPr>
                <w:rFonts w:ascii="Franklin Gothic Book" w:hAnsi="Franklin Gothic Book" w:cstheme="majorHAnsi"/>
                <w:b/>
                <w:bCs/>
                <w:sz w:val="20"/>
                <w:szCs w:val="20"/>
              </w:rPr>
              <w:br/>
              <w:t>$500</w:t>
            </w:r>
          </w:p>
        </w:tc>
      </w:tr>
      <w:tr w:rsidR="00CC5345" w:rsidRPr="00FC5D4D" w14:paraId="0D928CCB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2041C748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Event Seating</w:t>
            </w:r>
          </w:p>
        </w:tc>
        <w:tc>
          <w:tcPr>
            <w:tcW w:w="1213" w:type="dxa"/>
            <w:vAlign w:val="center"/>
          </w:tcPr>
          <w:p w14:paraId="1686E86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2 tables (16), premium</w:t>
            </w:r>
          </w:p>
        </w:tc>
        <w:tc>
          <w:tcPr>
            <w:tcW w:w="1212" w:type="dxa"/>
            <w:vAlign w:val="center"/>
          </w:tcPr>
          <w:p w14:paraId="508E89B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1 table (8), premium</w:t>
            </w:r>
          </w:p>
        </w:tc>
        <w:tc>
          <w:tcPr>
            <w:tcW w:w="1212" w:type="dxa"/>
            <w:vAlign w:val="center"/>
          </w:tcPr>
          <w:p w14:paraId="07450FB7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1 table (8), premium</w:t>
            </w:r>
          </w:p>
        </w:tc>
        <w:tc>
          <w:tcPr>
            <w:tcW w:w="1378" w:type="dxa"/>
            <w:vAlign w:val="center"/>
          </w:tcPr>
          <w:p w14:paraId="7F788CB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1 table (8)</w:t>
            </w:r>
          </w:p>
        </w:tc>
        <w:tc>
          <w:tcPr>
            <w:tcW w:w="1105" w:type="dxa"/>
            <w:vAlign w:val="center"/>
          </w:tcPr>
          <w:p w14:paraId="4EBBFD69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1 table (8)</w:t>
            </w:r>
          </w:p>
        </w:tc>
        <w:tc>
          <w:tcPr>
            <w:tcW w:w="1153" w:type="dxa"/>
            <w:vAlign w:val="center"/>
          </w:tcPr>
          <w:p w14:paraId="1CF57B64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1 table (8)</w:t>
            </w:r>
          </w:p>
        </w:tc>
        <w:tc>
          <w:tcPr>
            <w:tcW w:w="1111" w:type="dxa"/>
            <w:vAlign w:val="center"/>
          </w:tcPr>
          <w:p w14:paraId="108B616E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2 seats</w:t>
            </w:r>
          </w:p>
        </w:tc>
        <w:tc>
          <w:tcPr>
            <w:tcW w:w="1159" w:type="dxa"/>
            <w:vAlign w:val="center"/>
          </w:tcPr>
          <w:p w14:paraId="4E2571F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2 seats</w:t>
            </w:r>
          </w:p>
        </w:tc>
      </w:tr>
      <w:tr w:rsidR="00CC5345" w:rsidRPr="00FC5D4D" w14:paraId="1914D105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4A2FFCB8" w14:textId="5BA5CDFB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Program Ad/</w:t>
            </w:r>
            <w:r w:rsidR="00E61806" w:rsidRPr="00FC5D4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FC5D4D">
              <w:rPr>
                <w:rFonts w:ascii="Franklin Gothic Book" w:hAnsi="Franklin Gothic Book"/>
                <w:sz w:val="20"/>
                <w:szCs w:val="20"/>
              </w:rPr>
              <w:t>Placement</w:t>
            </w:r>
          </w:p>
        </w:tc>
        <w:tc>
          <w:tcPr>
            <w:tcW w:w="1213" w:type="dxa"/>
            <w:vAlign w:val="center"/>
          </w:tcPr>
          <w:p w14:paraId="2DFF08C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Name on cover + Full page</w:t>
            </w:r>
          </w:p>
        </w:tc>
        <w:tc>
          <w:tcPr>
            <w:tcW w:w="1212" w:type="dxa"/>
            <w:vAlign w:val="center"/>
          </w:tcPr>
          <w:p w14:paraId="2C012771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Inside cover + Full page</w:t>
            </w:r>
          </w:p>
        </w:tc>
        <w:tc>
          <w:tcPr>
            <w:tcW w:w="1212" w:type="dxa"/>
            <w:vAlign w:val="center"/>
          </w:tcPr>
          <w:p w14:paraId="4352EFC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Full page</w:t>
            </w:r>
          </w:p>
        </w:tc>
        <w:tc>
          <w:tcPr>
            <w:tcW w:w="1378" w:type="dxa"/>
            <w:vAlign w:val="center"/>
          </w:tcPr>
          <w:p w14:paraId="5FC52A9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Full page (award page)</w:t>
            </w:r>
          </w:p>
        </w:tc>
        <w:tc>
          <w:tcPr>
            <w:tcW w:w="1105" w:type="dxa"/>
            <w:vAlign w:val="center"/>
          </w:tcPr>
          <w:p w14:paraId="2A009EE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Half page</w:t>
            </w:r>
          </w:p>
        </w:tc>
        <w:tc>
          <w:tcPr>
            <w:tcW w:w="1153" w:type="dxa"/>
            <w:vAlign w:val="center"/>
          </w:tcPr>
          <w:p w14:paraId="74DCE3E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Half page</w:t>
            </w:r>
          </w:p>
        </w:tc>
        <w:tc>
          <w:tcPr>
            <w:tcW w:w="1111" w:type="dxa"/>
            <w:vAlign w:val="center"/>
          </w:tcPr>
          <w:p w14:paraId="591FE28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listing</w:t>
            </w:r>
          </w:p>
        </w:tc>
        <w:tc>
          <w:tcPr>
            <w:tcW w:w="1159" w:type="dxa"/>
            <w:vAlign w:val="center"/>
          </w:tcPr>
          <w:p w14:paraId="3742CF3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Name listing</w:t>
            </w:r>
          </w:p>
        </w:tc>
      </w:tr>
      <w:tr w:rsidR="00CC5345" w:rsidRPr="00FC5D4D" w14:paraId="2EFBC320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4EA36456" w14:textId="02DC0229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Stage/</w:t>
            </w:r>
            <w:r w:rsidR="00E61806" w:rsidRPr="00FC5D4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FC5D4D">
              <w:rPr>
                <w:rFonts w:ascii="Franklin Gothic Book" w:hAnsi="Franklin Gothic Book"/>
                <w:sz w:val="20"/>
                <w:szCs w:val="20"/>
              </w:rPr>
              <w:t>Verbal Recognition</w:t>
            </w:r>
          </w:p>
        </w:tc>
        <w:tc>
          <w:tcPr>
            <w:tcW w:w="1213" w:type="dxa"/>
            <w:vAlign w:val="center"/>
          </w:tcPr>
          <w:p w14:paraId="6D4D27E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Speaking remarks + thank-you</w:t>
            </w:r>
          </w:p>
        </w:tc>
        <w:tc>
          <w:tcPr>
            <w:tcW w:w="1212" w:type="dxa"/>
            <w:vAlign w:val="center"/>
          </w:tcPr>
          <w:p w14:paraId="4401DCD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Stage thank-you</w:t>
            </w:r>
          </w:p>
        </w:tc>
        <w:tc>
          <w:tcPr>
            <w:tcW w:w="1212" w:type="dxa"/>
            <w:vAlign w:val="center"/>
          </w:tcPr>
          <w:p w14:paraId="1682A01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Stage thank-you</w:t>
            </w:r>
          </w:p>
        </w:tc>
        <w:tc>
          <w:tcPr>
            <w:tcW w:w="1378" w:type="dxa"/>
            <w:vAlign w:val="center"/>
          </w:tcPr>
          <w:p w14:paraId="2C4466BA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Award presentation on stage</w:t>
            </w:r>
          </w:p>
        </w:tc>
        <w:tc>
          <w:tcPr>
            <w:tcW w:w="1105" w:type="dxa"/>
            <w:vAlign w:val="center"/>
          </w:tcPr>
          <w:p w14:paraId="5725B547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gram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Program</w:t>
            </w:r>
            <w:proofErr w:type="gram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thank-you</w:t>
            </w:r>
          </w:p>
        </w:tc>
        <w:tc>
          <w:tcPr>
            <w:tcW w:w="1153" w:type="dxa"/>
            <w:vAlign w:val="center"/>
          </w:tcPr>
          <w:p w14:paraId="5CA8381D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gram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Program</w:t>
            </w:r>
            <w:proofErr w:type="gram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thank-you</w:t>
            </w:r>
          </w:p>
        </w:tc>
        <w:tc>
          <w:tcPr>
            <w:tcW w:w="1111" w:type="dxa"/>
            <w:vAlign w:val="center"/>
          </w:tcPr>
          <w:p w14:paraId="3C7D89C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gram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Program</w:t>
            </w:r>
            <w:proofErr w:type="gram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thank-you</w:t>
            </w:r>
          </w:p>
        </w:tc>
        <w:tc>
          <w:tcPr>
            <w:tcW w:w="1159" w:type="dxa"/>
            <w:vAlign w:val="center"/>
          </w:tcPr>
          <w:p w14:paraId="371B579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gram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Program</w:t>
            </w:r>
            <w:proofErr w:type="gram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thank-you</w:t>
            </w:r>
          </w:p>
        </w:tc>
      </w:tr>
      <w:tr w:rsidR="00CC5345" w:rsidRPr="00FC5D4D" w14:paraId="61109BCF" w14:textId="77777777" w:rsidTr="00D51D73">
        <w:trPr>
          <w:trHeight w:val="704"/>
        </w:trPr>
        <w:tc>
          <w:tcPr>
            <w:tcW w:w="1458" w:type="dxa"/>
            <w:vAlign w:val="center"/>
          </w:tcPr>
          <w:p w14:paraId="7E278072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On-Screen/Slide Rotation</w:t>
            </w:r>
          </w:p>
        </w:tc>
        <w:tc>
          <w:tcPr>
            <w:tcW w:w="1213" w:type="dxa"/>
            <w:vAlign w:val="center"/>
          </w:tcPr>
          <w:p w14:paraId="4C7784A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dominant</w:t>
            </w:r>
          </w:p>
        </w:tc>
        <w:tc>
          <w:tcPr>
            <w:tcW w:w="1212" w:type="dxa"/>
            <w:vAlign w:val="center"/>
          </w:tcPr>
          <w:p w14:paraId="2029FD6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large</w:t>
            </w:r>
          </w:p>
        </w:tc>
        <w:tc>
          <w:tcPr>
            <w:tcW w:w="1212" w:type="dxa"/>
            <w:vAlign w:val="center"/>
          </w:tcPr>
          <w:p w14:paraId="05EA1083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large</w:t>
            </w:r>
          </w:p>
        </w:tc>
        <w:tc>
          <w:tcPr>
            <w:tcW w:w="1378" w:type="dxa"/>
            <w:vAlign w:val="center"/>
          </w:tcPr>
          <w:p w14:paraId="7F8833B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large (award slide)</w:t>
            </w:r>
          </w:p>
        </w:tc>
        <w:tc>
          <w:tcPr>
            <w:tcW w:w="1105" w:type="dxa"/>
            <w:vAlign w:val="center"/>
          </w:tcPr>
          <w:p w14:paraId="2736358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med</w:t>
            </w:r>
          </w:p>
        </w:tc>
        <w:tc>
          <w:tcPr>
            <w:tcW w:w="1153" w:type="dxa"/>
            <w:vAlign w:val="center"/>
          </w:tcPr>
          <w:p w14:paraId="65AF46F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 med</w:t>
            </w:r>
          </w:p>
        </w:tc>
        <w:tc>
          <w:tcPr>
            <w:tcW w:w="1111" w:type="dxa"/>
            <w:vAlign w:val="center"/>
          </w:tcPr>
          <w:p w14:paraId="1041646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Logo </w:t>
            </w: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1159" w:type="dxa"/>
            <w:vAlign w:val="center"/>
          </w:tcPr>
          <w:p w14:paraId="37B620A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Name</w:t>
            </w:r>
          </w:p>
        </w:tc>
      </w:tr>
      <w:tr w:rsidR="00CC5345" w:rsidRPr="00FC5D4D" w14:paraId="6CB4BD2E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553643EB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Event Signage</w:t>
            </w:r>
          </w:p>
        </w:tc>
        <w:tc>
          <w:tcPr>
            <w:tcW w:w="1213" w:type="dxa"/>
            <w:vAlign w:val="center"/>
          </w:tcPr>
          <w:p w14:paraId="1DD8618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Primary placement</w:t>
            </w:r>
          </w:p>
        </w:tc>
        <w:tc>
          <w:tcPr>
            <w:tcW w:w="1212" w:type="dxa"/>
            <w:vAlign w:val="center"/>
          </w:tcPr>
          <w:p w14:paraId="1122DCCD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Premium placement</w:t>
            </w:r>
          </w:p>
        </w:tc>
        <w:tc>
          <w:tcPr>
            <w:tcW w:w="1212" w:type="dxa"/>
            <w:vAlign w:val="center"/>
          </w:tcPr>
          <w:p w14:paraId="017D6D02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Premium placement</w:t>
            </w:r>
          </w:p>
        </w:tc>
        <w:tc>
          <w:tcPr>
            <w:tcW w:w="1378" w:type="dxa"/>
            <w:vAlign w:val="center"/>
          </w:tcPr>
          <w:p w14:paraId="43CB929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Award area signage</w:t>
            </w:r>
          </w:p>
        </w:tc>
        <w:tc>
          <w:tcPr>
            <w:tcW w:w="1105" w:type="dxa"/>
            <w:vAlign w:val="center"/>
          </w:tcPr>
          <w:p w14:paraId="73C43CF1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Standard</w:t>
            </w:r>
          </w:p>
        </w:tc>
        <w:tc>
          <w:tcPr>
            <w:tcW w:w="1153" w:type="dxa"/>
            <w:vAlign w:val="center"/>
          </w:tcPr>
          <w:p w14:paraId="4A62DFCA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Standard</w:t>
            </w:r>
          </w:p>
        </w:tc>
        <w:tc>
          <w:tcPr>
            <w:tcW w:w="1111" w:type="dxa"/>
            <w:vAlign w:val="center"/>
          </w:tcPr>
          <w:p w14:paraId="4E301423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Shared board</w:t>
            </w:r>
          </w:p>
        </w:tc>
        <w:tc>
          <w:tcPr>
            <w:tcW w:w="1159" w:type="dxa"/>
            <w:vAlign w:val="center"/>
          </w:tcPr>
          <w:p w14:paraId="25814EB2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Shared board</w:t>
            </w:r>
          </w:p>
        </w:tc>
      </w:tr>
      <w:tr w:rsidR="00CC5345" w:rsidRPr="00FC5D4D" w14:paraId="0CF646D9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6CCA8897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Website Recognition</w:t>
            </w:r>
          </w:p>
        </w:tc>
        <w:tc>
          <w:tcPr>
            <w:tcW w:w="1213" w:type="dxa"/>
            <w:vAlign w:val="center"/>
          </w:tcPr>
          <w:p w14:paraId="30E704DD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Logo+link</w:t>
            </w:r>
            <w:proofErr w:type="spell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top tier</w:t>
            </w:r>
          </w:p>
        </w:tc>
        <w:tc>
          <w:tcPr>
            <w:tcW w:w="1212" w:type="dxa"/>
            <w:vAlign w:val="center"/>
          </w:tcPr>
          <w:p w14:paraId="29B25D71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Logo+link</w:t>
            </w:r>
            <w:proofErr w:type="spellEnd"/>
          </w:p>
        </w:tc>
        <w:tc>
          <w:tcPr>
            <w:tcW w:w="1212" w:type="dxa"/>
            <w:vAlign w:val="center"/>
          </w:tcPr>
          <w:p w14:paraId="3AB772A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Logo+link</w:t>
            </w:r>
            <w:proofErr w:type="spellEnd"/>
          </w:p>
        </w:tc>
        <w:tc>
          <w:tcPr>
            <w:tcW w:w="1378" w:type="dxa"/>
            <w:vAlign w:val="center"/>
          </w:tcPr>
          <w:p w14:paraId="2AB5FF6E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Logo+link</w:t>
            </w:r>
            <w:proofErr w:type="spellEnd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(award page)</w:t>
            </w:r>
          </w:p>
        </w:tc>
        <w:tc>
          <w:tcPr>
            <w:tcW w:w="1105" w:type="dxa"/>
            <w:vAlign w:val="center"/>
          </w:tcPr>
          <w:p w14:paraId="2314F07C" w14:textId="77A912EE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</w:t>
            </w:r>
            <w:r w:rsidR="00D51D73" w:rsidRPr="00FC5D4D">
              <w:rPr>
                <w:rFonts w:ascii="Franklin Gothic Book" w:hAnsi="Franklin Gothic Book" w:cstheme="majorHAnsi"/>
                <w:sz w:val="20"/>
                <w:szCs w:val="20"/>
              </w:rPr>
              <w:t xml:space="preserve"> </w:t>
            </w: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+link</w:t>
            </w:r>
          </w:p>
        </w:tc>
        <w:tc>
          <w:tcPr>
            <w:tcW w:w="1153" w:type="dxa"/>
            <w:vAlign w:val="center"/>
          </w:tcPr>
          <w:p w14:paraId="755A907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proofErr w:type="spellStart"/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Logo+link</w:t>
            </w:r>
            <w:proofErr w:type="spellEnd"/>
          </w:p>
        </w:tc>
        <w:tc>
          <w:tcPr>
            <w:tcW w:w="1111" w:type="dxa"/>
            <w:vAlign w:val="center"/>
          </w:tcPr>
          <w:p w14:paraId="2E6654F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Logo</w:t>
            </w:r>
          </w:p>
        </w:tc>
        <w:tc>
          <w:tcPr>
            <w:tcW w:w="1159" w:type="dxa"/>
            <w:vAlign w:val="center"/>
          </w:tcPr>
          <w:p w14:paraId="26D6794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Name</w:t>
            </w:r>
          </w:p>
        </w:tc>
      </w:tr>
      <w:tr w:rsidR="00CC5345" w:rsidRPr="00FC5D4D" w14:paraId="49EFB7C5" w14:textId="77777777" w:rsidTr="00D51D73">
        <w:trPr>
          <w:trHeight w:val="704"/>
        </w:trPr>
        <w:tc>
          <w:tcPr>
            <w:tcW w:w="1458" w:type="dxa"/>
            <w:vAlign w:val="center"/>
          </w:tcPr>
          <w:p w14:paraId="5F08A7F4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Social Media Recognition</w:t>
            </w:r>
          </w:p>
        </w:tc>
        <w:tc>
          <w:tcPr>
            <w:tcW w:w="1213" w:type="dxa"/>
            <w:vAlign w:val="center"/>
          </w:tcPr>
          <w:p w14:paraId="6A20338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Dedicated post + recap</w:t>
            </w:r>
          </w:p>
        </w:tc>
        <w:tc>
          <w:tcPr>
            <w:tcW w:w="1212" w:type="dxa"/>
            <w:vAlign w:val="center"/>
          </w:tcPr>
          <w:p w14:paraId="70658D7E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Dedicated post</w:t>
            </w:r>
          </w:p>
        </w:tc>
        <w:tc>
          <w:tcPr>
            <w:tcW w:w="1212" w:type="dxa"/>
            <w:vAlign w:val="center"/>
          </w:tcPr>
          <w:p w14:paraId="02F2179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Group post</w:t>
            </w:r>
          </w:p>
        </w:tc>
        <w:tc>
          <w:tcPr>
            <w:tcW w:w="1378" w:type="dxa"/>
            <w:vAlign w:val="center"/>
          </w:tcPr>
          <w:p w14:paraId="1C806077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Dedicated post (award)</w:t>
            </w:r>
          </w:p>
        </w:tc>
        <w:tc>
          <w:tcPr>
            <w:tcW w:w="1105" w:type="dxa"/>
            <w:vAlign w:val="center"/>
          </w:tcPr>
          <w:p w14:paraId="04016FD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Group post</w:t>
            </w:r>
          </w:p>
        </w:tc>
        <w:tc>
          <w:tcPr>
            <w:tcW w:w="1153" w:type="dxa"/>
            <w:vAlign w:val="center"/>
          </w:tcPr>
          <w:p w14:paraId="462BE42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Group post</w:t>
            </w:r>
          </w:p>
        </w:tc>
        <w:tc>
          <w:tcPr>
            <w:tcW w:w="1111" w:type="dxa"/>
            <w:vAlign w:val="center"/>
          </w:tcPr>
          <w:p w14:paraId="1CDC27E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Group post</w:t>
            </w:r>
          </w:p>
        </w:tc>
        <w:tc>
          <w:tcPr>
            <w:tcW w:w="1159" w:type="dxa"/>
            <w:vAlign w:val="center"/>
          </w:tcPr>
          <w:p w14:paraId="44F36ED5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Name in recap</w:t>
            </w:r>
          </w:p>
        </w:tc>
      </w:tr>
      <w:tr w:rsidR="007F48C2" w:rsidRPr="00FC5D4D" w14:paraId="4142F22D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0C69EAF8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Newsletter Recognition</w:t>
            </w:r>
          </w:p>
        </w:tc>
        <w:tc>
          <w:tcPr>
            <w:tcW w:w="1213" w:type="dxa"/>
            <w:vAlign w:val="center"/>
          </w:tcPr>
          <w:p w14:paraId="5667DCD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Feature mention</w:t>
            </w:r>
          </w:p>
        </w:tc>
        <w:tc>
          <w:tcPr>
            <w:tcW w:w="1212" w:type="dxa"/>
            <w:vAlign w:val="center"/>
          </w:tcPr>
          <w:p w14:paraId="69913A5D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Feature mention</w:t>
            </w:r>
          </w:p>
        </w:tc>
        <w:tc>
          <w:tcPr>
            <w:tcW w:w="1212" w:type="dxa"/>
            <w:vAlign w:val="center"/>
          </w:tcPr>
          <w:p w14:paraId="0378FC72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Mention</w:t>
            </w:r>
          </w:p>
        </w:tc>
        <w:tc>
          <w:tcPr>
            <w:tcW w:w="1378" w:type="dxa"/>
            <w:vAlign w:val="center"/>
          </w:tcPr>
          <w:p w14:paraId="53796227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Mention (award spotlight)</w:t>
            </w:r>
          </w:p>
        </w:tc>
        <w:tc>
          <w:tcPr>
            <w:tcW w:w="1105" w:type="dxa"/>
            <w:vAlign w:val="center"/>
          </w:tcPr>
          <w:p w14:paraId="72B7499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Mention</w:t>
            </w:r>
          </w:p>
        </w:tc>
        <w:tc>
          <w:tcPr>
            <w:tcW w:w="1153" w:type="dxa"/>
            <w:vAlign w:val="center"/>
          </w:tcPr>
          <w:p w14:paraId="7C8FBE89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Mention</w:t>
            </w:r>
          </w:p>
        </w:tc>
        <w:tc>
          <w:tcPr>
            <w:tcW w:w="1111" w:type="dxa"/>
            <w:vAlign w:val="center"/>
          </w:tcPr>
          <w:p w14:paraId="318D781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Listing</w:t>
            </w:r>
          </w:p>
        </w:tc>
        <w:tc>
          <w:tcPr>
            <w:tcW w:w="1159" w:type="dxa"/>
            <w:vAlign w:val="center"/>
          </w:tcPr>
          <w:p w14:paraId="1B4500F8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Listing</w:t>
            </w:r>
          </w:p>
        </w:tc>
      </w:tr>
      <w:tr w:rsidR="007F48C2" w:rsidRPr="00FC5D4D" w14:paraId="223A5E69" w14:textId="77777777" w:rsidTr="00D51D73">
        <w:trPr>
          <w:trHeight w:val="703"/>
        </w:trPr>
        <w:tc>
          <w:tcPr>
            <w:tcW w:w="1458" w:type="dxa"/>
            <w:vAlign w:val="center"/>
          </w:tcPr>
          <w:p w14:paraId="40517826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VIP Reception Access</w:t>
            </w:r>
          </w:p>
        </w:tc>
        <w:tc>
          <w:tcPr>
            <w:tcW w:w="1213" w:type="dxa"/>
            <w:vAlign w:val="center"/>
          </w:tcPr>
          <w:p w14:paraId="107B0E71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8 passes</w:t>
            </w:r>
          </w:p>
        </w:tc>
        <w:tc>
          <w:tcPr>
            <w:tcW w:w="1212" w:type="dxa"/>
            <w:vAlign w:val="center"/>
          </w:tcPr>
          <w:p w14:paraId="5BE5C73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6 passes</w:t>
            </w:r>
          </w:p>
        </w:tc>
        <w:tc>
          <w:tcPr>
            <w:tcW w:w="1212" w:type="dxa"/>
            <w:vAlign w:val="center"/>
          </w:tcPr>
          <w:p w14:paraId="19184B5F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4 passes</w:t>
            </w:r>
          </w:p>
        </w:tc>
        <w:tc>
          <w:tcPr>
            <w:tcW w:w="1378" w:type="dxa"/>
            <w:vAlign w:val="center"/>
          </w:tcPr>
          <w:p w14:paraId="54102C7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4 passes</w:t>
            </w:r>
          </w:p>
        </w:tc>
        <w:tc>
          <w:tcPr>
            <w:tcW w:w="1105" w:type="dxa"/>
            <w:vAlign w:val="center"/>
          </w:tcPr>
          <w:p w14:paraId="0B85B5F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2 passes</w:t>
            </w:r>
          </w:p>
        </w:tc>
        <w:tc>
          <w:tcPr>
            <w:tcW w:w="1153" w:type="dxa"/>
            <w:vAlign w:val="center"/>
          </w:tcPr>
          <w:p w14:paraId="23A32A3D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11" w:type="dxa"/>
            <w:vAlign w:val="center"/>
          </w:tcPr>
          <w:p w14:paraId="459827A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59" w:type="dxa"/>
            <w:vAlign w:val="center"/>
          </w:tcPr>
          <w:p w14:paraId="7935DBB3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</w:tr>
      <w:tr w:rsidR="007F48C2" w:rsidRPr="00FC5D4D" w14:paraId="70E7449C" w14:textId="77777777" w:rsidTr="00D51D73">
        <w:trPr>
          <w:trHeight w:val="704"/>
        </w:trPr>
        <w:tc>
          <w:tcPr>
            <w:tcW w:w="1458" w:type="dxa"/>
            <w:vAlign w:val="center"/>
          </w:tcPr>
          <w:p w14:paraId="3444A9B4" w14:textId="77777777" w:rsidR="00B947B3" w:rsidRPr="00FC5D4D" w:rsidRDefault="00B978C0" w:rsidP="00333A2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C5D4D">
              <w:rPr>
                <w:rFonts w:ascii="Franklin Gothic Book" w:hAnsi="Franklin Gothic Book"/>
                <w:sz w:val="20"/>
                <w:szCs w:val="20"/>
              </w:rPr>
              <w:t>Category Exclusivity</w:t>
            </w:r>
          </w:p>
        </w:tc>
        <w:tc>
          <w:tcPr>
            <w:tcW w:w="1213" w:type="dxa"/>
            <w:vAlign w:val="center"/>
          </w:tcPr>
          <w:p w14:paraId="492F23C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Yes</w:t>
            </w:r>
          </w:p>
        </w:tc>
        <w:tc>
          <w:tcPr>
            <w:tcW w:w="1212" w:type="dxa"/>
            <w:vAlign w:val="center"/>
          </w:tcPr>
          <w:p w14:paraId="307C446A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Yes</w:t>
            </w:r>
          </w:p>
        </w:tc>
        <w:tc>
          <w:tcPr>
            <w:tcW w:w="1212" w:type="dxa"/>
            <w:vAlign w:val="center"/>
          </w:tcPr>
          <w:p w14:paraId="2A59560C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378" w:type="dxa"/>
            <w:vAlign w:val="center"/>
          </w:tcPr>
          <w:p w14:paraId="4046E566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05" w:type="dxa"/>
            <w:vAlign w:val="center"/>
          </w:tcPr>
          <w:p w14:paraId="7ADB4820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53" w:type="dxa"/>
            <w:vAlign w:val="center"/>
          </w:tcPr>
          <w:p w14:paraId="496AFE2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11" w:type="dxa"/>
            <w:vAlign w:val="center"/>
          </w:tcPr>
          <w:p w14:paraId="28A58BE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  <w:tc>
          <w:tcPr>
            <w:tcW w:w="1159" w:type="dxa"/>
            <w:vAlign w:val="center"/>
          </w:tcPr>
          <w:p w14:paraId="71F5771B" w14:textId="77777777" w:rsidR="00B947B3" w:rsidRPr="00FC5D4D" w:rsidRDefault="00B978C0" w:rsidP="00B77B22">
            <w:pPr>
              <w:jc w:val="center"/>
              <w:rPr>
                <w:rFonts w:ascii="Franklin Gothic Book" w:hAnsi="Franklin Gothic Book" w:cstheme="majorHAnsi"/>
                <w:sz w:val="20"/>
                <w:szCs w:val="20"/>
              </w:rPr>
            </w:pPr>
            <w:r w:rsidRPr="00FC5D4D">
              <w:rPr>
                <w:rFonts w:ascii="Franklin Gothic Book" w:hAnsi="Franklin Gothic Book" w:cstheme="majorHAnsi"/>
                <w:sz w:val="20"/>
                <w:szCs w:val="20"/>
              </w:rPr>
              <w:t>—</w:t>
            </w:r>
          </w:p>
        </w:tc>
      </w:tr>
    </w:tbl>
    <w:p w14:paraId="734013F9" w14:textId="77777777" w:rsidR="00B947B3" w:rsidRPr="00FC5D4D" w:rsidRDefault="00B978C0">
      <w:pPr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br w:type="page"/>
      </w:r>
    </w:p>
    <w:p w14:paraId="17734BDA" w14:textId="77777777" w:rsidR="000F0AFC" w:rsidRPr="00FC5D4D" w:rsidRDefault="00B978C0" w:rsidP="00EB34F4">
      <w:pPr>
        <w:pStyle w:val="Heading1"/>
        <w:spacing w:before="0" w:line="240" w:lineRule="auto"/>
        <w:jc w:val="center"/>
        <w:rPr>
          <w:rFonts w:ascii="ADLaM Display" w:hAnsi="ADLaM Display" w:cs="ADLaM Display"/>
        </w:rPr>
      </w:pPr>
      <w:r w:rsidRPr="00FC5D4D">
        <w:rPr>
          <w:rFonts w:ascii="ADLaM Display" w:hAnsi="ADLaM Display" w:cs="ADLaM Display"/>
        </w:rPr>
        <w:lastRenderedPageBreak/>
        <w:t xml:space="preserve">Age of Excellence 2026 </w:t>
      </w:r>
      <w:r w:rsidR="000F0AFC" w:rsidRPr="00FC5D4D">
        <w:rPr>
          <w:rFonts w:ascii="ADLaM Display" w:hAnsi="ADLaM Display" w:cs="ADLaM Display"/>
        </w:rPr>
        <w:t>Awards Dinner</w:t>
      </w:r>
    </w:p>
    <w:p w14:paraId="7C4B28AC" w14:textId="30CF300E" w:rsidR="00B947B3" w:rsidRPr="00FC5D4D" w:rsidRDefault="00B978C0" w:rsidP="00EB34F4">
      <w:pPr>
        <w:pStyle w:val="Heading1"/>
        <w:spacing w:before="0" w:line="240" w:lineRule="auto"/>
        <w:jc w:val="center"/>
        <w:rPr>
          <w:rFonts w:ascii="ADLaM Display" w:hAnsi="ADLaM Display" w:cs="ADLaM Display"/>
        </w:rPr>
      </w:pPr>
      <w:r w:rsidRPr="00FC5D4D">
        <w:rPr>
          <w:rFonts w:ascii="ADLaM Display" w:hAnsi="ADLaM Display" w:cs="ADLaM Display"/>
        </w:rPr>
        <w:t>Sponsorship Commitment Form</w:t>
      </w:r>
    </w:p>
    <w:p w14:paraId="22122B61" w14:textId="77777777" w:rsidR="00B947B3" w:rsidRPr="00FC5D4D" w:rsidRDefault="00B978C0" w:rsidP="00EB34F4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>Celebrating the 60th Anniversary of REAL Services</w:t>
      </w:r>
    </w:p>
    <w:p w14:paraId="2E16FB1C" w14:textId="76EA8A5D" w:rsidR="00B947B3" w:rsidRPr="00FC5D4D" w:rsidRDefault="00B978C0" w:rsidP="00EB34F4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>Thursday, August 6, 2026</w:t>
      </w:r>
      <w:r w:rsidR="006D7D09">
        <w:rPr>
          <w:rFonts w:ascii="Franklin Gothic Book" w:hAnsi="Franklin Gothic Book"/>
          <w:sz w:val="24"/>
          <w:szCs w:val="24"/>
        </w:rPr>
        <w:t>, 6 pm</w:t>
      </w:r>
      <w:r w:rsidRPr="00FC5D4D">
        <w:rPr>
          <w:rFonts w:ascii="Franklin Gothic Book" w:hAnsi="Franklin Gothic Book"/>
          <w:sz w:val="24"/>
          <w:szCs w:val="24"/>
        </w:rPr>
        <w:t xml:space="preserve"> | Gillespie Center, South Bend, IN</w:t>
      </w:r>
    </w:p>
    <w:p w14:paraId="42AC36F7" w14:textId="77777777" w:rsidR="00B947B3" w:rsidRPr="00FC5D4D" w:rsidRDefault="00B947B3">
      <w:pPr>
        <w:rPr>
          <w:rFonts w:ascii="Franklin Gothic Book" w:hAnsi="Franklin Gothic Book"/>
        </w:rPr>
      </w:pPr>
    </w:p>
    <w:p w14:paraId="63C57ABE" w14:textId="77777777" w:rsidR="00B947B3" w:rsidRPr="00FC5D4D" w:rsidRDefault="00B978C0">
      <w:pPr>
        <w:pStyle w:val="Heading2"/>
        <w:rPr>
          <w:rFonts w:ascii="Franklin Gothic Book" w:hAnsi="Franklin Gothic Book"/>
        </w:rPr>
      </w:pPr>
      <w:r w:rsidRPr="00FC5D4D">
        <w:rPr>
          <w:rFonts w:ascii="Franklin Gothic Book" w:hAnsi="Franklin Gothic Book"/>
        </w:rPr>
        <w:t>Sponsor Information</w:t>
      </w:r>
    </w:p>
    <w:p w14:paraId="33CA2595" w14:textId="77777777" w:rsidR="005E5B7B" w:rsidRPr="00FC5D4D" w:rsidRDefault="005E5B7B" w:rsidP="00B45403">
      <w:pPr>
        <w:tabs>
          <w:tab w:val="right" w:pos="10620"/>
        </w:tabs>
        <w:rPr>
          <w:rFonts w:ascii="Franklin Gothic Book" w:hAnsi="Franklin Gothic Book"/>
        </w:rPr>
      </w:pPr>
    </w:p>
    <w:p w14:paraId="2A02C323" w14:textId="28B145A9" w:rsidR="00B947B3" w:rsidRPr="00FC5D4D" w:rsidRDefault="00B978C0" w:rsidP="00B45403">
      <w:pPr>
        <w:tabs>
          <w:tab w:val="right" w:pos="10620"/>
        </w:tabs>
        <w:rPr>
          <w:rFonts w:ascii="Franklin Gothic Book" w:hAnsi="Franklin Gothic Book"/>
          <w:sz w:val="24"/>
          <w:szCs w:val="24"/>
          <w:u w:val="single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Name / Company: </w:t>
      </w:r>
      <w:r w:rsidR="00B45403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4704CFB6" w14:textId="3BFEBDDF" w:rsidR="00B947B3" w:rsidRPr="00FC5D4D" w:rsidRDefault="00B978C0" w:rsidP="00B45403">
      <w:pPr>
        <w:tabs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Contact Person: </w:t>
      </w:r>
      <w:r w:rsidR="00B45403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1EA14339" w14:textId="54E633A0" w:rsidR="00B947B3" w:rsidRPr="00FC5D4D" w:rsidRDefault="00B978C0" w:rsidP="00B45403">
      <w:pPr>
        <w:tabs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Address: </w:t>
      </w:r>
      <w:r w:rsidR="00953E8F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4B0A32DF" w14:textId="77777777" w:rsidR="00953E8F" w:rsidRPr="00FC5D4D" w:rsidRDefault="00B978C0" w:rsidP="00953E8F">
      <w:pPr>
        <w:tabs>
          <w:tab w:val="right" w:pos="5040"/>
          <w:tab w:val="right" w:pos="10620"/>
        </w:tabs>
        <w:rPr>
          <w:rFonts w:ascii="Franklin Gothic Book" w:hAnsi="Franklin Gothic Book"/>
          <w:sz w:val="24"/>
          <w:szCs w:val="24"/>
          <w:u w:val="single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City, State, Zip: </w:t>
      </w:r>
      <w:r w:rsidR="00953E8F" w:rsidRPr="00FC5D4D">
        <w:rPr>
          <w:rFonts w:ascii="Franklin Gothic Book" w:hAnsi="Franklin Gothic Book"/>
          <w:sz w:val="24"/>
          <w:szCs w:val="24"/>
          <w:u w:val="single"/>
        </w:rPr>
        <w:tab/>
      </w:r>
      <w:r w:rsidR="00953E8F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34C5B333" w14:textId="79E34BDD" w:rsidR="00B947B3" w:rsidRPr="00FC5D4D" w:rsidRDefault="00B978C0" w:rsidP="005E5B7B">
      <w:pPr>
        <w:tabs>
          <w:tab w:val="right" w:pos="5040"/>
          <w:tab w:val="left" w:pos="5760"/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>Phone</w:t>
      </w:r>
      <w:proofErr w:type="gramStart"/>
      <w:r w:rsidRPr="00FC5D4D">
        <w:rPr>
          <w:rFonts w:ascii="Franklin Gothic Book" w:hAnsi="Franklin Gothic Book"/>
          <w:sz w:val="24"/>
          <w:szCs w:val="24"/>
        </w:rPr>
        <w:t xml:space="preserve">: </w:t>
      </w:r>
      <w:r w:rsidR="00953E8F" w:rsidRPr="00FC5D4D">
        <w:rPr>
          <w:rFonts w:ascii="Franklin Gothic Book" w:hAnsi="Franklin Gothic Book"/>
          <w:sz w:val="24"/>
          <w:szCs w:val="24"/>
          <w:u w:val="single"/>
        </w:rPr>
        <w:tab/>
      </w:r>
      <w:r w:rsidR="005E5B7B" w:rsidRPr="00FC5D4D">
        <w:rPr>
          <w:rFonts w:ascii="Franklin Gothic Book" w:hAnsi="Franklin Gothic Book"/>
          <w:sz w:val="24"/>
          <w:szCs w:val="24"/>
          <w:u w:val="single"/>
        </w:rPr>
        <w:t xml:space="preserve">      </w:t>
      </w:r>
      <w:r w:rsidR="005E5B7B" w:rsidRPr="00FC5D4D">
        <w:rPr>
          <w:rFonts w:ascii="Franklin Gothic Book" w:hAnsi="Franklin Gothic Book"/>
          <w:sz w:val="24"/>
          <w:szCs w:val="24"/>
        </w:rPr>
        <w:t xml:space="preserve"> </w:t>
      </w:r>
      <w:r w:rsidR="005E5B7B" w:rsidRPr="00FC5D4D">
        <w:rPr>
          <w:rFonts w:ascii="Franklin Gothic Book" w:hAnsi="Franklin Gothic Book"/>
          <w:sz w:val="24"/>
          <w:szCs w:val="24"/>
        </w:rPr>
        <w:tab/>
      </w:r>
      <w:r w:rsidRPr="00FC5D4D">
        <w:rPr>
          <w:rFonts w:ascii="Franklin Gothic Book" w:hAnsi="Franklin Gothic Book"/>
          <w:sz w:val="24"/>
          <w:szCs w:val="24"/>
        </w:rPr>
        <w:t>Email</w:t>
      </w:r>
      <w:proofErr w:type="gramEnd"/>
      <w:r w:rsidRPr="00FC5D4D">
        <w:rPr>
          <w:rFonts w:ascii="Franklin Gothic Book" w:hAnsi="Franklin Gothic Book"/>
          <w:sz w:val="24"/>
          <w:szCs w:val="24"/>
        </w:rPr>
        <w:t xml:space="preserve">: </w:t>
      </w:r>
      <w:r w:rsidR="005E5B7B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6B98F03A" w14:textId="06A94BEB" w:rsidR="00B947B3" w:rsidRPr="00FC5D4D" w:rsidRDefault="00B978C0" w:rsidP="00B45403">
      <w:pPr>
        <w:tabs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>Please list how you would like your name to appear in program:</w:t>
      </w:r>
      <w:r w:rsidR="005E5B7B" w:rsidRPr="00FC5D4D">
        <w:rPr>
          <w:rFonts w:ascii="Franklin Gothic Book" w:hAnsi="Franklin Gothic Book"/>
          <w:sz w:val="24"/>
          <w:szCs w:val="24"/>
        </w:rPr>
        <w:t xml:space="preserve"> </w:t>
      </w:r>
      <w:r w:rsidRPr="00FC5D4D">
        <w:rPr>
          <w:rFonts w:ascii="Franklin Gothic Book" w:hAnsi="Franklin Gothic Book"/>
          <w:sz w:val="24"/>
          <w:szCs w:val="24"/>
        </w:rPr>
        <w:t>___________________________________</w:t>
      </w:r>
    </w:p>
    <w:p w14:paraId="41166D50" w14:textId="2BD0CC38" w:rsidR="005E5B7B" w:rsidRPr="00FC5D4D" w:rsidRDefault="005E5B7B" w:rsidP="00B45403">
      <w:pPr>
        <w:tabs>
          <w:tab w:val="right" w:pos="10620"/>
        </w:tabs>
        <w:rPr>
          <w:rFonts w:ascii="Franklin Gothic Book" w:hAnsi="Franklin Gothic Book"/>
          <w:sz w:val="24"/>
          <w:szCs w:val="24"/>
          <w:u w:val="single"/>
        </w:rPr>
      </w:pPr>
      <w:r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1B3E91BD" w14:textId="66FE6EEE" w:rsidR="00B947B3" w:rsidRPr="00FC5D4D" w:rsidRDefault="00BF57EF">
      <w:pPr>
        <w:pStyle w:val="Heading2"/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A51DB" wp14:editId="796588BE">
                <wp:simplePos x="0" y="0"/>
                <wp:positionH relativeFrom="column">
                  <wp:posOffset>3419475</wp:posOffset>
                </wp:positionH>
                <wp:positionV relativeFrom="paragraph">
                  <wp:posOffset>31115</wp:posOffset>
                </wp:positionV>
                <wp:extent cx="3286125" cy="2390775"/>
                <wp:effectExtent l="19050" t="19050" r="28575" b="28575"/>
                <wp:wrapNone/>
                <wp:docPr id="420680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338CFF8" w14:textId="77777777" w:rsidR="005E5B7B" w:rsidRPr="00BF57EF" w:rsidRDefault="005E5B7B" w:rsidP="00BF57EF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7EF">
                              <w:rPr>
                                <w:sz w:val="32"/>
                                <w:szCs w:val="32"/>
                              </w:rPr>
                              <w:t>Return Form To:</w:t>
                            </w:r>
                          </w:p>
                          <w:p w14:paraId="058F23AE" w14:textId="77777777" w:rsidR="005E5B7B" w:rsidRPr="00BF57EF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REAL Services, Inc.</w:t>
                            </w:r>
                          </w:p>
                          <w:p w14:paraId="60DAF047" w14:textId="77777777" w:rsidR="000F0AFC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ATTN: AOE 2026</w:t>
                            </w:r>
                          </w:p>
                          <w:p w14:paraId="6175D3A0" w14:textId="4518BB6C" w:rsidR="005E5B7B" w:rsidRPr="00BF57EF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1151 S. Michigan Street</w:t>
                            </w:r>
                          </w:p>
                          <w:p w14:paraId="00448229" w14:textId="77777777" w:rsidR="005E5B7B" w:rsidRPr="00BF57EF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South Bend, IN 46601</w:t>
                            </w:r>
                          </w:p>
                          <w:p w14:paraId="60F93DCD" w14:textId="77777777" w:rsidR="00BF57EF" w:rsidRPr="00BF57EF" w:rsidRDefault="00BF57EF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421AFC" w14:textId="77777777" w:rsidR="005E5B7B" w:rsidRPr="00BF57EF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📧 monica.abair@realservices.org</w:t>
                            </w:r>
                          </w:p>
                          <w:p w14:paraId="06122951" w14:textId="77777777" w:rsidR="005E5B7B" w:rsidRPr="00BF57EF" w:rsidRDefault="005E5B7B" w:rsidP="00BF57E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7EF">
                              <w:rPr>
                                <w:sz w:val="28"/>
                                <w:szCs w:val="28"/>
                              </w:rPr>
                              <w:t>📞 (574) 284-7104</w:t>
                            </w:r>
                          </w:p>
                          <w:p w14:paraId="7047E915" w14:textId="77777777" w:rsidR="005E5B7B" w:rsidRDefault="005E5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51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9.25pt;margin-top:2.45pt;width:258.75pt;height:188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" fillcolor="white [3201]" strokecolor="#c00000" strokeweight="2.25pt">
                <v:textbox>
                  <w:txbxContent>
                    <w:p w14:paraId="1338CFF8" w14:textId="77777777" w:rsidR="005E5B7B" w:rsidRPr="00BF57EF" w:rsidRDefault="005E5B7B" w:rsidP="00BF57EF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7EF">
                        <w:rPr>
                          <w:sz w:val="32"/>
                          <w:szCs w:val="32"/>
                        </w:rPr>
                        <w:t>Return Form To:</w:t>
                      </w:r>
                    </w:p>
                    <w:p w14:paraId="058F23AE" w14:textId="77777777" w:rsidR="005E5B7B" w:rsidRPr="00BF57EF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REAL Services, Inc.</w:t>
                      </w:r>
                    </w:p>
                    <w:p w14:paraId="60DAF047" w14:textId="77777777" w:rsidR="000F0AFC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ATTN: AOE 2026</w:t>
                      </w:r>
                    </w:p>
                    <w:p w14:paraId="6175D3A0" w14:textId="4518BB6C" w:rsidR="005E5B7B" w:rsidRPr="00BF57EF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1151 S. Michigan Street</w:t>
                      </w:r>
                    </w:p>
                    <w:p w14:paraId="00448229" w14:textId="77777777" w:rsidR="005E5B7B" w:rsidRPr="00BF57EF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South Bend, IN 46601</w:t>
                      </w:r>
                    </w:p>
                    <w:p w14:paraId="60F93DCD" w14:textId="77777777" w:rsidR="00BF57EF" w:rsidRPr="00BF57EF" w:rsidRDefault="00BF57EF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421AFC" w14:textId="77777777" w:rsidR="005E5B7B" w:rsidRPr="00BF57EF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📧 monica.abair@realservices.org</w:t>
                      </w:r>
                    </w:p>
                    <w:p w14:paraId="06122951" w14:textId="77777777" w:rsidR="005E5B7B" w:rsidRPr="00BF57EF" w:rsidRDefault="005E5B7B" w:rsidP="00BF57E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7EF">
                        <w:rPr>
                          <w:sz w:val="28"/>
                          <w:szCs w:val="28"/>
                        </w:rPr>
                        <w:t>📞 (574) 284-7104</w:t>
                      </w:r>
                    </w:p>
                    <w:p w14:paraId="7047E915" w14:textId="77777777" w:rsidR="005E5B7B" w:rsidRDefault="005E5B7B"/>
                  </w:txbxContent>
                </v:textbox>
              </v:shape>
            </w:pict>
          </mc:Fallback>
        </mc:AlternateContent>
      </w:r>
      <w:r w:rsidRPr="00FC5D4D">
        <w:rPr>
          <w:rFonts w:ascii="Franklin Gothic Book" w:hAnsi="Franklin Gothic Book"/>
          <w:sz w:val="24"/>
          <w:szCs w:val="24"/>
        </w:rPr>
        <w:t>Sponsorship Levels</w:t>
      </w:r>
    </w:p>
    <w:p w14:paraId="4A69BCA7" w14:textId="5E470E5A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Diamond Sponsor – $25,000</w:t>
      </w:r>
    </w:p>
    <w:p w14:paraId="557726F6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Platinum Sponsor – $15,000</w:t>
      </w:r>
    </w:p>
    <w:p w14:paraId="571E9278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Gold Sponsor – $10,000</w:t>
      </w:r>
    </w:p>
    <w:p w14:paraId="4AE5DD09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Award Sponsor – $7,500</w:t>
      </w:r>
    </w:p>
    <w:p w14:paraId="6F5D7B22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Emerald Sponsor – $5,000</w:t>
      </w:r>
    </w:p>
    <w:p w14:paraId="7049B186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Sapphire Sponsor – $2,500</w:t>
      </w:r>
    </w:p>
    <w:p w14:paraId="562C4A5A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Pearl Sponsor – $1,000</w:t>
      </w:r>
    </w:p>
    <w:p w14:paraId="7C2D5574" w14:textId="77777777" w:rsidR="00B947B3" w:rsidRPr="00FC5D4D" w:rsidRDefault="00B978C0" w:rsidP="005E5B7B">
      <w:pPr>
        <w:spacing w:after="0"/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Crystal Supporter – $500</w:t>
      </w:r>
    </w:p>
    <w:p w14:paraId="72343F85" w14:textId="77777777" w:rsidR="00B947B3" w:rsidRPr="00FC5D4D" w:rsidRDefault="00B947B3">
      <w:pPr>
        <w:rPr>
          <w:rFonts w:ascii="Franklin Gothic Book" w:hAnsi="Franklin Gothic Book"/>
          <w:sz w:val="24"/>
          <w:szCs w:val="24"/>
        </w:rPr>
      </w:pPr>
    </w:p>
    <w:p w14:paraId="5975BF3C" w14:textId="77777777" w:rsidR="00B947B3" w:rsidRPr="00FC5D4D" w:rsidRDefault="00B978C0">
      <w:pPr>
        <w:pStyle w:val="Heading2"/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>Payment Information</w:t>
      </w:r>
    </w:p>
    <w:p w14:paraId="15364C9F" w14:textId="77777777" w:rsidR="00B947B3" w:rsidRPr="00FC5D4D" w:rsidRDefault="00B978C0">
      <w:pPr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Please invoice me</w:t>
      </w:r>
    </w:p>
    <w:p w14:paraId="5F2631D9" w14:textId="77777777" w:rsidR="00B947B3" w:rsidRPr="00FC5D4D" w:rsidRDefault="00B978C0">
      <w:pPr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I will pay by check (payable to REAL Services, Inc.)</w:t>
      </w:r>
    </w:p>
    <w:p w14:paraId="5753339D" w14:textId="77777777" w:rsidR="00B947B3" w:rsidRPr="00FC5D4D" w:rsidRDefault="00B978C0">
      <w:pPr>
        <w:rPr>
          <w:rFonts w:ascii="Franklin Gothic Book" w:hAnsi="Franklin Gothic Book"/>
          <w:sz w:val="24"/>
          <w:szCs w:val="24"/>
        </w:rPr>
      </w:pPr>
      <w:r w:rsidRPr="00FC5D4D">
        <w:rPr>
          <w:rFonts w:ascii="Segoe UI Symbol" w:hAnsi="Segoe UI Symbol" w:cs="Segoe UI Symbol"/>
          <w:sz w:val="24"/>
          <w:szCs w:val="24"/>
        </w:rPr>
        <w:t>☐</w:t>
      </w:r>
      <w:r w:rsidRPr="00FC5D4D">
        <w:rPr>
          <w:rFonts w:ascii="Franklin Gothic Book" w:hAnsi="Franklin Gothic Book"/>
          <w:sz w:val="24"/>
          <w:szCs w:val="24"/>
        </w:rPr>
        <w:t xml:space="preserve"> Please charge my credit card (Visa / MasterCard / Discover / AmEx)</w:t>
      </w:r>
    </w:p>
    <w:p w14:paraId="67DBAB54" w14:textId="2D9F1836" w:rsidR="00B947B3" w:rsidRPr="00FC5D4D" w:rsidRDefault="00B978C0" w:rsidP="005E5B7B">
      <w:pPr>
        <w:tabs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Card </w:t>
      </w:r>
      <w:proofErr w:type="gramStart"/>
      <w:r w:rsidRPr="00FC5D4D">
        <w:rPr>
          <w:rFonts w:ascii="Franklin Gothic Book" w:hAnsi="Franklin Gothic Book"/>
          <w:sz w:val="24"/>
          <w:szCs w:val="24"/>
        </w:rPr>
        <w:t>Number:</w:t>
      </w:r>
      <w:r w:rsidR="00BF57EF" w:rsidRPr="00FC5D4D">
        <w:rPr>
          <w:rFonts w:ascii="Franklin Gothic Book" w:hAnsi="Franklin Gothic Book"/>
          <w:sz w:val="24"/>
          <w:szCs w:val="24"/>
        </w:rPr>
        <w:t xml:space="preserve"> </w:t>
      </w:r>
      <w:r w:rsidRPr="00FC5D4D">
        <w:rPr>
          <w:rFonts w:ascii="Franklin Gothic Book" w:hAnsi="Franklin Gothic Book"/>
          <w:sz w:val="24"/>
          <w:szCs w:val="24"/>
        </w:rPr>
        <w:t>__</w:t>
      </w:r>
      <w:proofErr w:type="gramEnd"/>
      <w:r w:rsidRPr="00FC5D4D">
        <w:rPr>
          <w:rFonts w:ascii="Franklin Gothic Book" w:hAnsi="Franklin Gothic Book"/>
          <w:sz w:val="24"/>
          <w:szCs w:val="24"/>
        </w:rPr>
        <w:t>_________________________</w:t>
      </w:r>
      <w:r w:rsidR="005E5B7B" w:rsidRPr="00FC5D4D">
        <w:rPr>
          <w:rFonts w:ascii="Franklin Gothic Book" w:hAnsi="Franklin Gothic Book"/>
          <w:sz w:val="24"/>
          <w:szCs w:val="24"/>
        </w:rPr>
        <w:t xml:space="preserve">______ </w:t>
      </w:r>
      <w:r w:rsidRPr="00FC5D4D">
        <w:rPr>
          <w:rFonts w:ascii="Franklin Gothic Book" w:hAnsi="Franklin Gothic Book"/>
          <w:sz w:val="24"/>
          <w:szCs w:val="24"/>
        </w:rPr>
        <w:t>Expiration Date: ___________</w:t>
      </w:r>
      <w:proofErr w:type="gramStart"/>
      <w:r w:rsidRPr="00FC5D4D">
        <w:rPr>
          <w:rFonts w:ascii="Franklin Gothic Book" w:hAnsi="Franklin Gothic Book"/>
          <w:sz w:val="24"/>
          <w:szCs w:val="24"/>
        </w:rPr>
        <w:t>_  CVV</w:t>
      </w:r>
      <w:proofErr w:type="gramEnd"/>
      <w:r w:rsidRPr="00FC5D4D">
        <w:rPr>
          <w:rFonts w:ascii="Franklin Gothic Book" w:hAnsi="Franklin Gothic Book"/>
          <w:sz w:val="24"/>
          <w:szCs w:val="24"/>
        </w:rPr>
        <w:t>: ______</w:t>
      </w:r>
      <w:r w:rsidRPr="00FC5D4D">
        <w:rPr>
          <w:rFonts w:ascii="Franklin Gothic Book" w:hAnsi="Franklin Gothic Book"/>
          <w:sz w:val="24"/>
          <w:szCs w:val="24"/>
        </w:rPr>
        <w:t>_____</w:t>
      </w:r>
    </w:p>
    <w:p w14:paraId="7148AB73" w14:textId="122B06F5" w:rsidR="00B947B3" w:rsidRPr="00FC5D4D" w:rsidRDefault="00B978C0" w:rsidP="005E5B7B">
      <w:pPr>
        <w:tabs>
          <w:tab w:val="right" w:pos="10620"/>
        </w:tabs>
        <w:rPr>
          <w:rFonts w:ascii="Franklin Gothic Book" w:hAnsi="Franklin Gothic Book"/>
          <w:sz w:val="24"/>
          <w:szCs w:val="24"/>
        </w:rPr>
      </w:pPr>
      <w:r w:rsidRPr="00FC5D4D">
        <w:rPr>
          <w:rFonts w:ascii="Franklin Gothic Book" w:hAnsi="Franklin Gothic Book"/>
          <w:sz w:val="24"/>
          <w:szCs w:val="24"/>
        </w:rPr>
        <w:t xml:space="preserve">Name on Card: </w:t>
      </w:r>
      <w:r w:rsidR="00BF57EF" w:rsidRPr="00FC5D4D">
        <w:rPr>
          <w:rFonts w:ascii="Franklin Gothic Book" w:hAnsi="Franklin Gothic Book"/>
          <w:sz w:val="24"/>
          <w:szCs w:val="24"/>
          <w:u w:val="single"/>
        </w:rPr>
        <w:tab/>
      </w:r>
    </w:p>
    <w:p w14:paraId="0BE6573D" w14:textId="56D5CC62" w:rsidR="00B947B3" w:rsidRPr="00FC5D4D" w:rsidRDefault="00B978C0" w:rsidP="005E5B7B">
      <w:pPr>
        <w:tabs>
          <w:tab w:val="right" w:pos="10620"/>
        </w:tabs>
        <w:rPr>
          <w:rFonts w:ascii="Franklin Gothic Book" w:hAnsi="Franklin Gothic Book"/>
        </w:rPr>
      </w:pPr>
      <w:r w:rsidRPr="00FC5D4D">
        <w:rPr>
          <w:rFonts w:ascii="Franklin Gothic Book" w:hAnsi="Franklin Gothic Book"/>
          <w:sz w:val="24"/>
          <w:szCs w:val="24"/>
        </w:rPr>
        <w:t>Signature:</w:t>
      </w:r>
      <w:r w:rsidRPr="00FC5D4D">
        <w:rPr>
          <w:rFonts w:ascii="Franklin Gothic Book" w:hAnsi="Franklin Gothic Book"/>
        </w:rPr>
        <w:t xml:space="preserve"> </w:t>
      </w:r>
      <w:r w:rsidR="00BF57EF" w:rsidRPr="00FC5D4D">
        <w:rPr>
          <w:rFonts w:ascii="Franklin Gothic Book" w:hAnsi="Franklin Gothic Book"/>
          <w:u w:val="single"/>
        </w:rPr>
        <w:tab/>
      </w:r>
    </w:p>
    <w:p w14:paraId="1EAD6766" w14:textId="77777777" w:rsidR="00B947B3" w:rsidRPr="00FC5D4D" w:rsidRDefault="00B947B3">
      <w:pPr>
        <w:rPr>
          <w:rFonts w:ascii="Franklin Gothic Book" w:hAnsi="Franklin Gothic Book"/>
        </w:rPr>
      </w:pPr>
    </w:p>
    <w:sectPr w:rsidR="00B947B3" w:rsidRPr="00FC5D4D" w:rsidSect="00952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3756" w14:textId="77777777" w:rsidR="00C2260A" w:rsidRDefault="00C2260A" w:rsidP="0095249A">
      <w:pPr>
        <w:spacing w:after="0" w:line="240" w:lineRule="auto"/>
      </w:pPr>
      <w:r>
        <w:separator/>
      </w:r>
    </w:p>
  </w:endnote>
  <w:endnote w:type="continuationSeparator" w:id="0">
    <w:p w14:paraId="63FCBDA7" w14:textId="77777777" w:rsidR="00C2260A" w:rsidRDefault="00C2260A" w:rsidP="0095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94EE" w14:textId="77777777" w:rsidR="00C2260A" w:rsidRDefault="00C2260A" w:rsidP="0095249A">
      <w:pPr>
        <w:spacing w:after="0" w:line="240" w:lineRule="auto"/>
      </w:pPr>
      <w:r>
        <w:separator/>
      </w:r>
    </w:p>
  </w:footnote>
  <w:footnote w:type="continuationSeparator" w:id="0">
    <w:p w14:paraId="567EAA18" w14:textId="77777777" w:rsidR="00C2260A" w:rsidRDefault="00C2260A" w:rsidP="0095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659319">
    <w:abstractNumId w:val="8"/>
  </w:num>
  <w:num w:numId="2" w16cid:durableId="1711418382">
    <w:abstractNumId w:val="6"/>
  </w:num>
  <w:num w:numId="3" w16cid:durableId="1871256418">
    <w:abstractNumId w:val="5"/>
  </w:num>
  <w:num w:numId="4" w16cid:durableId="1034769170">
    <w:abstractNumId w:val="4"/>
  </w:num>
  <w:num w:numId="5" w16cid:durableId="1428889314">
    <w:abstractNumId w:val="7"/>
  </w:num>
  <w:num w:numId="6" w16cid:durableId="553201415">
    <w:abstractNumId w:val="3"/>
  </w:num>
  <w:num w:numId="7" w16cid:durableId="555243851">
    <w:abstractNumId w:val="2"/>
  </w:num>
  <w:num w:numId="8" w16cid:durableId="517040481">
    <w:abstractNumId w:val="1"/>
  </w:num>
  <w:num w:numId="9" w16cid:durableId="20769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FFB"/>
    <w:rsid w:val="00034616"/>
    <w:rsid w:val="0006063C"/>
    <w:rsid w:val="000F0AFC"/>
    <w:rsid w:val="0015074B"/>
    <w:rsid w:val="0029639D"/>
    <w:rsid w:val="00326F90"/>
    <w:rsid w:val="00333A2C"/>
    <w:rsid w:val="003625CA"/>
    <w:rsid w:val="003A7EC5"/>
    <w:rsid w:val="005C5173"/>
    <w:rsid w:val="005E5B7B"/>
    <w:rsid w:val="006D7D09"/>
    <w:rsid w:val="006F05F4"/>
    <w:rsid w:val="00750D39"/>
    <w:rsid w:val="007F48C2"/>
    <w:rsid w:val="0095249A"/>
    <w:rsid w:val="00953E8F"/>
    <w:rsid w:val="00AA1D8D"/>
    <w:rsid w:val="00B45403"/>
    <w:rsid w:val="00B47730"/>
    <w:rsid w:val="00B77B22"/>
    <w:rsid w:val="00B947B3"/>
    <w:rsid w:val="00B978C0"/>
    <w:rsid w:val="00BF57EF"/>
    <w:rsid w:val="00C2260A"/>
    <w:rsid w:val="00CB0664"/>
    <w:rsid w:val="00CC5345"/>
    <w:rsid w:val="00CD7BD9"/>
    <w:rsid w:val="00D45584"/>
    <w:rsid w:val="00D51D73"/>
    <w:rsid w:val="00E12DA0"/>
    <w:rsid w:val="00E61806"/>
    <w:rsid w:val="00E9332E"/>
    <w:rsid w:val="00EB34F4"/>
    <w:rsid w:val="00F24B7E"/>
    <w:rsid w:val="00FC5D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FF626AA9-D676-481D-A2B6-A6AC95F9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2401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KJ Mapes</cp:lastModifiedBy>
  <cp:revision>25</cp:revision>
  <dcterms:created xsi:type="dcterms:W3CDTF">2013-12-23T23:15:00Z</dcterms:created>
  <dcterms:modified xsi:type="dcterms:W3CDTF">2025-09-23T14:08:00Z</dcterms:modified>
  <cp:category/>
</cp:coreProperties>
</file>